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635877" w:rsidRPr="00635877">
        <w:rPr>
          <w:rFonts w:ascii="宋体" w:hAnsi="宋体"/>
          <w:color w:val="FF0000"/>
          <w:sz w:val="36"/>
          <w:szCs w:val="30"/>
        </w:rPr>
        <w:t>20170064</w:t>
      </w:r>
      <w:r w:rsidR="00415419" w:rsidRPr="000A4061">
        <w:rPr>
          <w:rFonts w:ascii="宋体" w:hAnsi="宋体"/>
          <w:color w:val="FF0000"/>
          <w:sz w:val="36"/>
          <w:szCs w:val="30"/>
        </w:rPr>
        <w:t xml:space="preserve"> </w:t>
      </w:r>
      <w:r w:rsidR="00635877">
        <w:rPr>
          <w:rFonts w:ascii="宋体" w:hAnsi="宋体" w:hint="eastAsia"/>
          <w:color w:val="FF0000"/>
          <w:sz w:val="36"/>
          <w:szCs w:val="30"/>
        </w:rPr>
        <w:t>、</w:t>
      </w:r>
      <w:r w:rsidR="00635877" w:rsidRPr="00635877">
        <w:rPr>
          <w:rFonts w:ascii="宋体" w:hAnsi="宋体"/>
          <w:color w:val="FF0000"/>
          <w:sz w:val="36"/>
          <w:szCs w:val="30"/>
        </w:rPr>
        <w:t>2017006</w:t>
      </w:r>
      <w:r w:rsidR="00635877">
        <w:rPr>
          <w:rFonts w:ascii="宋体" w:hAnsi="宋体" w:hint="eastAsia"/>
          <w:color w:val="FF0000"/>
          <w:sz w:val="36"/>
          <w:szCs w:val="30"/>
        </w:rPr>
        <w:t>5、</w:t>
      </w:r>
      <w:r w:rsidR="00635877" w:rsidRPr="00635877">
        <w:rPr>
          <w:rFonts w:ascii="宋体" w:hAnsi="宋体"/>
          <w:color w:val="FF0000"/>
          <w:sz w:val="36"/>
          <w:szCs w:val="30"/>
        </w:rPr>
        <w:t>2017006</w:t>
      </w:r>
      <w:r w:rsidR="00635877">
        <w:rPr>
          <w:rFonts w:ascii="宋体" w:hAnsi="宋体" w:hint="eastAsia"/>
          <w:color w:val="FF0000"/>
          <w:sz w:val="36"/>
          <w:szCs w:val="30"/>
        </w:rPr>
        <w:t>6、</w:t>
      </w:r>
      <w:r w:rsidR="00635877" w:rsidRPr="00635877">
        <w:rPr>
          <w:rFonts w:ascii="宋体" w:hAnsi="宋体"/>
          <w:color w:val="FF0000"/>
          <w:sz w:val="36"/>
          <w:szCs w:val="30"/>
        </w:rPr>
        <w:t>2017006</w:t>
      </w:r>
      <w:r w:rsidR="00635877">
        <w:rPr>
          <w:rFonts w:ascii="宋体" w:hAnsi="宋体" w:hint="eastAsia"/>
          <w:color w:val="FF0000"/>
          <w:sz w:val="36"/>
          <w:szCs w:val="30"/>
        </w:rPr>
        <w:t>7</w:t>
      </w:r>
    </w:p>
    <w:p w:rsidR="001E0411" w:rsidRPr="00FF4F29" w:rsidRDefault="001E0411" w:rsidP="00FF4F29">
      <w:pPr>
        <w:spacing w:line="700" w:lineRule="exact"/>
        <w:ind w:firstLineChars="486" w:firstLine="1750"/>
        <w:rPr>
          <w:rFonts w:ascii="宋体" w:hAnsi="宋体"/>
          <w:color w:val="FF0000"/>
          <w:sz w:val="30"/>
          <w:szCs w:val="30"/>
        </w:rPr>
      </w:pPr>
      <w:r w:rsidRPr="009318B0">
        <w:rPr>
          <w:rFonts w:ascii="宋体" w:hAnsi="宋体" w:hint="eastAsia"/>
          <w:color w:val="FF0000"/>
          <w:sz w:val="36"/>
          <w:szCs w:val="30"/>
        </w:rPr>
        <w:t>项目名称：</w:t>
      </w:r>
      <w:r w:rsidR="002555B2" w:rsidRPr="00541A9B">
        <w:rPr>
          <w:rFonts w:hint="eastAsia"/>
          <w:color w:val="FF0000"/>
          <w:sz w:val="36"/>
          <w:szCs w:val="36"/>
        </w:rPr>
        <w:t>输尿管扩张鞘</w:t>
      </w:r>
      <w:r w:rsidR="002555B2">
        <w:rPr>
          <w:rFonts w:hint="eastAsia"/>
          <w:color w:val="FF0000"/>
          <w:sz w:val="36"/>
          <w:szCs w:val="36"/>
        </w:rPr>
        <w:t>、</w:t>
      </w:r>
      <w:r w:rsidR="002555B2" w:rsidRPr="00541A9B">
        <w:rPr>
          <w:rFonts w:hint="eastAsia"/>
          <w:color w:val="FF0000"/>
          <w:sz w:val="36"/>
          <w:szCs w:val="36"/>
        </w:rPr>
        <w:t>输尿管内支架管（</w:t>
      </w:r>
      <w:r w:rsidR="002555B2" w:rsidRPr="00541A9B">
        <w:rPr>
          <w:rFonts w:hint="eastAsia"/>
          <w:color w:val="FF0000"/>
          <w:sz w:val="36"/>
          <w:szCs w:val="36"/>
        </w:rPr>
        <w:t>DJ</w:t>
      </w:r>
      <w:r w:rsidR="002555B2" w:rsidRPr="00541A9B">
        <w:rPr>
          <w:rFonts w:hint="eastAsia"/>
          <w:color w:val="FF0000"/>
          <w:sz w:val="36"/>
          <w:szCs w:val="36"/>
        </w:rPr>
        <w:t>管）</w:t>
      </w:r>
      <w:r w:rsidR="002555B2">
        <w:rPr>
          <w:rFonts w:hint="eastAsia"/>
          <w:color w:val="FF0000"/>
          <w:sz w:val="36"/>
          <w:szCs w:val="36"/>
        </w:rPr>
        <w:t>、</w:t>
      </w:r>
      <w:r w:rsidR="002555B2" w:rsidRPr="00541A9B">
        <w:rPr>
          <w:rFonts w:hint="eastAsia"/>
          <w:color w:val="FF0000"/>
          <w:sz w:val="36"/>
          <w:szCs w:val="36"/>
        </w:rPr>
        <w:t>输尿管导管</w:t>
      </w:r>
      <w:r w:rsidR="002555B2">
        <w:rPr>
          <w:rFonts w:hint="eastAsia"/>
          <w:color w:val="FF0000"/>
          <w:sz w:val="36"/>
          <w:szCs w:val="36"/>
        </w:rPr>
        <w:t>、</w:t>
      </w:r>
      <w:r w:rsidR="002555B2" w:rsidRPr="00541A9B">
        <w:rPr>
          <w:rFonts w:hint="eastAsia"/>
          <w:color w:val="FF0000"/>
          <w:sz w:val="36"/>
          <w:szCs w:val="36"/>
        </w:rPr>
        <w:t>斑马导丝</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FF4F29">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A862C3" w:rsidP="001E0411">
      <w:pPr>
        <w:pStyle w:val="10"/>
        <w:tabs>
          <w:tab w:val="right" w:leader="dot" w:pos="8306"/>
        </w:tabs>
        <w:spacing w:line="480" w:lineRule="auto"/>
        <w:rPr>
          <w:rFonts w:ascii="宋体" w:hAnsi="宋体"/>
          <w:szCs w:val="22"/>
          <w:lang w:eastAsia="en-US" w:bidi="en-US"/>
        </w:rPr>
      </w:pPr>
      <w:r w:rsidRPr="00A862C3">
        <w:rPr>
          <w:rFonts w:ascii="宋体" w:hAnsi="宋体" w:hint="eastAsia"/>
        </w:rPr>
        <w:fldChar w:fldCharType="begin"/>
      </w:r>
      <w:r w:rsidR="001E0411" w:rsidRPr="009318B0">
        <w:rPr>
          <w:rFonts w:ascii="宋体" w:hAnsi="宋体" w:hint="eastAsia"/>
        </w:rPr>
        <w:instrText xml:space="preserve">TOC \o "1-2" \h \u </w:instrText>
      </w:r>
      <w:r w:rsidRPr="00A862C3">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A862C3"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A862C3"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A862C3"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A862C3"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A862C3"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A862C3"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A862C3"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541A9B" w:rsidRPr="00541A9B">
        <w:rPr>
          <w:rFonts w:hint="eastAsia"/>
          <w:color w:val="FF0000"/>
          <w:sz w:val="36"/>
          <w:szCs w:val="36"/>
        </w:rPr>
        <w:t>输尿管扩张鞘</w:t>
      </w:r>
      <w:r w:rsidR="00541A9B">
        <w:rPr>
          <w:rFonts w:hint="eastAsia"/>
          <w:color w:val="FF0000"/>
          <w:sz w:val="36"/>
          <w:szCs w:val="36"/>
        </w:rPr>
        <w:t>、</w:t>
      </w:r>
      <w:r w:rsidR="00541A9B" w:rsidRPr="00541A9B">
        <w:rPr>
          <w:rFonts w:hint="eastAsia"/>
          <w:color w:val="FF0000"/>
          <w:sz w:val="36"/>
          <w:szCs w:val="36"/>
        </w:rPr>
        <w:t>输尿管内支架管（</w:t>
      </w:r>
      <w:r w:rsidR="00541A9B" w:rsidRPr="00541A9B">
        <w:rPr>
          <w:rFonts w:hint="eastAsia"/>
          <w:color w:val="FF0000"/>
          <w:sz w:val="36"/>
          <w:szCs w:val="36"/>
        </w:rPr>
        <w:t>DJ</w:t>
      </w:r>
      <w:r w:rsidR="00541A9B" w:rsidRPr="00541A9B">
        <w:rPr>
          <w:rFonts w:hint="eastAsia"/>
          <w:color w:val="FF0000"/>
          <w:sz w:val="36"/>
          <w:szCs w:val="36"/>
        </w:rPr>
        <w:t>管）</w:t>
      </w:r>
      <w:r w:rsidR="00541A9B">
        <w:rPr>
          <w:rFonts w:hint="eastAsia"/>
          <w:color w:val="FF0000"/>
          <w:sz w:val="36"/>
          <w:szCs w:val="36"/>
        </w:rPr>
        <w:t>、</w:t>
      </w:r>
      <w:r w:rsidR="00541A9B" w:rsidRPr="00541A9B">
        <w:rPr>
          <w:rFonts w:hint="eastAsia"/>
          <w:color w:val="FF0000"/>
          <w:sz w:val="36"/>
          <w:szCs w:val="36"/>
        </w:rPr>
        <w:t>输尿管导管</w:t>
      </w:r>
      <w:r w:rsidR="00541A9B">
        <w:rPr>
          <w:rFonts w:hint="eastAsia"/>
          <w:color w:val="FF0000"/>
          <w:sz w:val="36"/>
          <w:szCs w:val="36"/>
        </w:rPr>
        <w:t>、</w:t>
      </w:r>
      <w:r w:rsidR="00541A9B" w:rsidRPr="00541A9B">
        <w:rPr>
          <w:rFonts w:hint="eastAsia"/>
          <w:color w:val="FF0000"/>
          <w:sz w:val="36"/>
          <w:szCs w:val="36"/>
        </w:rPr>
        <w:t>斑马导丝</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输尿管扩张鞘</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2</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输尿管内支架管（</w:t>
            </w:r>
            <w:r w:rsidRPr="00541A9B">
              <w:rPr>
                <w:rFonts w:hint="eastAsia"/>
                <w:color w:val="FF0000"/>
                <w:sz w:val="36"/>
                <w:szCs w:val="36"/>
              </w:rPr>
              <w:t>DJ</w:t>
            </w:r>
            <w:r w:rsidRPr="00541A9B">
              <w:rPr>
                <w:rFonts w:hint="eastAsia"/>
                <w:color w:val="FF0000"/>
                <w:sz w:val="36"/>
                <w:szCs w:val="36"/>
              </w:rPr>
              <w:t>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E6737E" w:rsidP="00E574BA">
            <w:pPr>
              <w:widowControl/>
              <w:jc w:val="center"/>
              <w:rPr>
                <w:rFonts w:ascii="宋体" w:hAnsi="宋体" w:cs="宋体"/>
                <w:b/>
                <w:color w:val="FF0000"/>
                <w:kern w:val="0"/>
                <w:szCs w:val="21"/>
              </w:rPr>
            </w:pPr>
            <w:r>
              <w:rPr>
                <w:rFonts w:ascii="宋体" w:hAnsi="宋体" w:cs="宋体" w:hint="eastAsia"/>
                <w:b/>
                <w:color w:val="FF0000"/>
                <w:kern w:val="0"/>
                <w:szCs w:val="21"/>
              </w:rPr>
              <w:t>国产</w:t>
            </w:r>
          </w:p>
        </w:tc>
      </w:tr>
      <w:tr w:rsidR="00541A9B"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541A9B" w:rsidRPr="009318B0" w:rsidRDefault="00415419" w:rsidP="00E574BA">
            <w:pPr>
              <w:widowControl/>
              <w:jc w:val="center"/>
              <w:rPr>
                <w:rFonts w:ascii="宋体" w:hAnsi="宋体" w:cs="宋体"/>
                <w:kern w:val="0"/>
              </w:rPr>
            </w:pPr>
            <w:r>
              <w:rPr>
                <w:rFonts w:ascii="宋体" w:hAnsi="宋体" w:cs="宋体" w:hint="eastAsia"/>
                <w:kern w:val="0"/>
              </w:rPr>
              <w:t>3</w:t>
            </w:r>
          </w:p>
        </w:tc>
        <w:tc>
          <w:tcPr>
            <w:tcW w:w="3115" w:type="dxa"/>
            <w:tcBorders>
              <w:top w:val="single" w:sz="4" w:space="0" w:color="auto"/>
              <w:left w:val="single" w:sz="4" w:space="0" w:color="auto"/>
              <w:bottom w:val="single" w:sz="4" w:space="0" w:color="auto"/>
              <w:right w:val="single" w:sz="4" w:space="0" w:color="auto"/>
            </w:tcBorders>
            <w:vAlign w:val="center"/>
          </w:tcPr>
          <w:p w:rsidR="00541A9B" w:rsidRPr="003B216F" w:rsidRDefault="00541A9B" w:rsidP="00E574BA">
            <w:pPr>
              <w:widowControl/>
              <w:jc w:val="center"/>
              <w:rPr>
                <w:color w:val="FF0000"/>
                <w:sz w:val="36"/>
                <w:szCs w:val="36"/>
              </w:rPr>
            </w:pPr>
            <w:r w:rsidRPr="00541A9B">
              <w:rPr>
                <w:rFonts w:hint="eastAsia"/>
                <w:color w:val="FF0000"/>
                <w:sz w:val="36"/>
                <w:szCs w:val="36"/>
              </w:rPr>
              <w:t>输尿管导管</w:t>
            </w:r>
          </w:p>
        </w:tc>
        <w:tc>
          <w:tcPr>
            <w:tcW w:w="1418" w:type="dxa"/>
            <w:tcBorders>
              <w:top w:val="single" w:sz="4" w:space="0" w:color="auto"/>
              <w:left w:val="single" w:sz="4" w:space="0" w:color="auto"/>
              <w:bottom w:val="single" w:sz="4" w:space="0" w:color="auto"/>
              <w:right w:val="single" w:sz="4" w:space="0" w:color="auto"/>
            </w:tcBorders>
            <w:vAlign w:val="center"/>
          </w:tcPr>
          <w:p w:rsidR="00541A9B" w:rsidRDefault="00541A9B"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541A9B" w:rsidRPr="00A27C56" w:rsidRDefault="00541A9B" w:rsidP="00E574BA">
            <w:pPr>
              <w:widowControl/>
              <w:jc w:val="center"/>
              <w:rPr>
                <w:rFonts w:ascii="宋体" w:hAnsi="宋体" w:cs="宋体"/>
                <w:b/>
                <w:color w:val="FF0000"/>
                <w:kern w:val="0"/>
                <w:szCs w:val="21"/>
              </w:rPr>
            </w:pP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415419" w:rsidP="00E574BA">
            <w:pPr>
              <w:widowControl/>
              <w:jc w:val="center"/>
              <w:rPr>
                <w:rFonts w:ascii="宋体" w:hAnsi="宋体" w:cs="宋体"/>
                <w:kern w:val="0"/>
              </w:rPr>
            </w:pPr>
            <w:bookmarkStart w:id="6" w:name="_Hlk344477914"/>
            <w:r>
              <w:rPr>
                <w:rFonts w:ascii="宋体" w:hAnsi="宋体" w:cs="宋体" w:hint="eastAsia"/>
                <w:kern w:val="0"/>
              </w:rPr>
              <w:t>4</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A27C56" w:rsidRDefault="00541A9B" w:rsidP="009E67C8">
            <w:pPr>
              <w:widowControl/>
              <w:jc w:val="center"/>
              <w:rPr>
                <w:rFonts w:ascii="宋体" w:hAnsi="宋体" w:cs="宋体"/>
                <w:b/>
                <w:color w:val="FF0000"/>
                <w:kern w:val="0"/>
                <w:szCs w:val="21"/>
              </w:rPr>
            </w:pPr>
            <w:r w:rsidRPr="00541A9B">
              <w:rPr>
                <w:rFonts w:hint="eastAsia"/>
                <w:color w:val="FF0000"/>
                <w:sz w:val="36"/>
                <w:szCs w:val="36"/>
              </w:rPr>
              <w:t>斑马导丝</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A27C56" w:rsidRDefault="00E93462" w:rsidP="006C5282">
            <w:pPr>
              <w:widowControl/>
              <w:jc w:val="center"/>
              <w:rPr>
                <w:rFonts w:ascii="宋体" w:hAnsi="宋体" w:cs="宋体"/>
                <w:color w:val="FF0000"/>
                <w:kern w:val="0"/>
                <w:szCs w:val="21"/>
              </w:rPr>
            </w:pPr>
            <w:r>
              <w:rPr>
                <w:rFonts w:ascii="宋体" w:hAnsi="宋体" w:cs="宋体" w:hint="eastAsia"/>
                <w:color w:val="FF0000"/>
                <w:kern w:val="0"/>
                <w:szCs w:val="21"/>
              </w:rPr>
              <w:t>不高于挂网价</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A27C56" w:rsidRDefault="00A27C56" w:rsidP="00E574BA">
            <w:pPr>
              <w:widowControl/>
              <w:jc w:val="center"/>
              <w:rPr>
                <w:rFonts w:ascii="宋体" w:hAnsi="宋体" w:cs="宋体"/>
                <w:color w:val="FF0000"/>
                <w:kern w:val="0"/>
                <w:szCs w:val="21"/>
              </w:rPr>
            </w:pPr>
            <w:r w:rsidRPr="00A27C56">
              <w:rPr>
                <w:rFonts w:ascii="宋体" w:hAnsi="宋体" w:cs="宋体" w:hint="eastAsia"/>
                <w:color w:val="FF0000"/>
                <w:kern w:val="0"/>
                <w:szCs w:val="21"/>
              </w:rPr>
              <w:t>按需采购</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1E0411" w:rsidRPr="00B775D4" w:rsidRDefault="00B775D4" w:rsidP="001E0411">
      <w:pPr>
        <w:widowControl/>
        <w:spacing w:line="360" w:lineRule="auto"/>
        <w:ind w:firstLine="560"/>
        <w:rPr>
          <w:rFonts w:asciiTheme="minorEastAsia" w:eastAsiaTheme="minorEastAsia" w:hAnsiTheme="minorEastAsia" w:cs="方正仿宋_GBK"/>
          <w:sz w:val="24"/>
        </w:rPr>
      </w:pPr>
      <w:r w:rsidRPr="00B775D4">
        <w:rPr>
          <w:rFonts w:asciiTheme="minorEastAsia" w:eastAsiaTheme="minorEastAsia" w:hAnsiTheme="minorEastAsia" w:cs="方正仿宋_GBK"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7D79F3">
        <w:rPr>
          <w:rFonts w:ascii="宋体" w:hAnsi="宋体" w:hint="eastAsia"/>
          <w:color w:val="FF0000"/>
          <w:sz w:val="24"/>
        </w:rPr>
        <w:t>7</w:t>
      </w:r>
      <w:r w:rsidRPr="009318B0">
        <w:rPr>
          <w:rFonts w:ascii="宋体" w:hAnsi="宋体" w:hint="eastAsia"/>
          <w:color w:val="FF0000"/>
          <w:sz w:val="24"/>
        </w:rPr>
        <w:t xml:space="preserve">月 </w:t>
      </w:r>
      <w:r w:rsidR="007D79F3">
        <w:rPr>
          <w:rFonts w:ascii="宋体" w:hAnsi="宋体" w:hint="eastAsia"/>
          <w:color w:val="FF0000"/>
          <w:sz w:val="24"/>
        </w:rPr>
        <w:t>6</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w:t>
      </w:r>
      <w:r w:rsidRPr="009318B0">
        <w:rPr>
          <w:rFonts w:ascii="宋体" w:hAnsi="宋体" w:hint="eastAsia"/>
          <w:sz w:val="24"/>
        </w:rPr>
        <w:lastRenderedPageBreak/>
        <w:t>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7D79F3">
        <w:rPr>
          <w:rFonts w:ascii="宋体" w:hAnsi="宋体" w:hint="eastAsia"/>
          <w:b/>
          <w:color w:val="FF0000"/>
          <w:sz w:val="24"/>
        </w:rPr>
        <w:t>10</w:t>
      </w:r>
      <w:r>
        <w:rPr>
          <w:rFonts w:ascii="宋体" w:hAnsi="宋体" w:hint="eastAsia"/>
          <w:b/>
          <w:color w:val="FF0000"/>
          <w:sz w:val="24"/>
        </w:rPr>
        <w:t xml:space="preserve">　</w:t>
      </w:r>
      <w:r w:rsidRPr="009318B0">
        <w:rPr>
          <w:rFonts w:ascii="宋体" w:hAnsi="宋体" w:hint="eastAsia"/>
          <w:b/>
          <w:color w:val="FF0000"/>
          <w:sz w:val="24"/>
        </w:rPr>
        <w:t>日北京时间1</w:t>
      </w:r>
      <w:r w:rsidR="00B42AC4">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9E67C8">
        <w:rPr>
          <w:rFonts w:ascii="宋体" w:hAnsi="宋体" w:hint="eastAsia"/>
          <w:b/>
          <w:color w:val="FF0000"/>
          <w:sz w:val="24"/>
        </w:rPr>
        <w:t>7</w:t>
      </w:r>
      <w:r w:rsidRPr="009318B0">
        <w:rPr>
          <w:rFonts w:ascii="宋体" w:hAnsi="宋体" w:hint="eastAsia"/>
          <w:b/>
          <w:color w:val="FF0000"/>
          <w:sz w:val="24"/>
        </w:rPr>
        <w:t xml:space="preserve">　月　</w:t>
      </w:r>
      <w:r w:rsidR="007D79F3">
        <w:rPr>
          <w:rFonts w:ascii="宋体" w:hAnsi="宋体" w:hint="eastAsia"/>
          <w:b/>
          <w:color w:val="FF0000"/>
          <w:sz w:val="24"/>
        </w:rPr>
        <w:t>11</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3B216F" w:rsidRPr="003B216F" w:rsidRDefault="003B216F" w:rsidP="003B216F">
      <w:pPr>
        <w:rPr>
          <w:color w:val="FF0000"/>
        </w:rPr>
      </w:pPr>
    </w:p>
    <w:p w:rsidR="003B216F" w:rsidRPr="003B216F" w:rsidRDefault="003B216F" w:rsidP="003B216F">
      <w:pPr>
        <w:rPr>
          <w:color w:val="FF0000"/>
        </w:rPr>
      </w:pPr>
    </w:p>
    <w:p w:rsidR="003B216F" w:rsidRDefault="003B216F" w:rsidP="003B216F"/>
    <w:p w:rsidR="001E0411" w:rsidRPr="00FF4F29" w:rsidRDefault="001E0411" w:rsidP="001E0411">
      <w:pPr>
        <w:spacing w:line="360" w:lineRule="auto"/>
        <w:ind w:firstLineChars="200" w:firstLine="480"/>
        <w:rPr>
          <w:rFonts w:ascii="宋体" w:hAnsi="宋体"/>
          <w:sz w:val="24"/>
        </w:rPr>
        <w:sectPr w:rsidR="001E0411" w:rsidRPr="00FF4F29">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808" w:rsidRDefault="00F75808" w:rsidP="004538CF">
      <w:r>
        <w:separator/>
      </w:r>
    </w:p>
  </w:endnote>
  <w:endnote w:type="continuationSeparator" w:id="1">
    <w:p w:rsidR="00F75808" w:rsidRDefault="00F75808"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862C3">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862C3">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0122B1">
      <w:rPr>
        <w:rStyle w:val="aa"/>
        <w:rFonts w:ascii="宋体"/>
        <w:sz w:val="21"/>
        <w:szCs w:val="21"/>
      </w:rPr>
      <w:instrText xml:space="preserve">PAGE  </w:instrText>
    </w:r>
    <w:r>
      <w:rPr>
        <w:rFonts w:ascii="宋体"/>
        <w:sz w:val="21"/>
        <w:szCs w:val="21"/>
      </w:rPr>
      <w:fldChar w:fldCharType="separate"/>
    </w:r>
    <w:r w:rsidR="00635877">
      <w:rPr>
        <w:rStyle w:val="aa"/>
        <w:rFonts w:ascii="宋体"/>
        <w:noProof/>
        <w:sz w:val="21"/>
        <w:szCs w:val="21"/>
      </w:rPr>
      <w:t>- 1 -</w:t>
    </w:r>
    <w:r>
      <w:rPr>
        <w:rFonts w:ascii="宋体"/>
        <w:sz w:val="21"/>
        <w:szCs w:val="21"/>
      </w:rPr>
      <w:fldChar w:fldCharType="end"/>
    </w:r>
  </w:p>
  <w:p w:rsidR="000122B1" w:rsidRDefault="000122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7"/>
      <w:framePr w:h="0" w:wrap="around" w:vAnchor="text" w:hAnchor="margin" w:xAlign="center" w:y="1"/>
      <w:rPr>
        <w:rStyle w:val="aa"/>
      </w:rPr>
    </w:pPr>
  </w:p>
  <w:p w:rsidR="000122B1" w:rsidRDefault="000122B1">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862C3">
    <w:pPr>
      <w:pStyle w:val="a7"/>
      <w:framePr w:h="0" w:wrap="around" w:vAnchor="text" w:hAnchor="margin" w:xAlign="center" w:y="1"/>
      <w:rPr>
        <w:rStyle w:val="aa"/>
      </w:rPr>
    </w:pPr>
    <w:r>
      <w:fldChar w:fldCharType="begin"/>
    </w:r>
    <w:r w:rsidR="000122B1">
      <w:rPr>
        <w:rStyle w:val="aa"/>
      </w:rPr>
      <w:instrText xml:space="preserve">PAGE  </w:instrText>
    </w:r>
    <w:r>
      <w:fldChar w:fldCharType="end"/>
    </w:r>
  </w:p>
  <w:p w:rsidR="000122B1" w:rsidRDefault="000122B1">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862C3">
    <w:pPr>
      <w:pStyle w:val="a7"/>
      <w:jc w:val="center"/>
      <w:rPr>
        <w:rFonts w:ascii="宋体" w:hAnsi="宋体"/>
        <w:sz w:val="21"/>
        <w:szCs w:val="21"/>
      </w:rPr>
    </w:pPr>
    <w:r>
      <w:rPr>
        <w:rFonts w:ascii="宋体" w:hAnsi="宋体"/>
        <w:sz w:val="21"/>
        <w:szCs w:val="21"/>
      </w:rPr>
      <w:fldChar w:fldCharType="begin"/>
    </w:r>
    <w:r w:rsidR="000122B1">
      <w:rPr>
        <w:rStyle w:val="aa"/>
        <w:rFonts w:ascii="宋体" w:hAnsi="宋体"/>
        <w:sz w:val="21"/>
        <w:szCs w:val="21"/>
      </w:rPr>
      <w:instrText xml:space="preserve"> PAGE </w:instrText>
    </w:r>
    <w:r>
      <w:rPr>
        <w:rFonts w:ascii="宋体" w:hAnsi="宋体"/>
        <w:sz w:val="21"/>
        <w:szCs w:val="21"/>
      </w:rPr>
      <w:fldChar w:fldCharType="separate"/>
    </w:r>
    <w:r w:rsidR="00CA60F4">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A862C3">
    <w:pPr>
      <w:pStyle w:val="a7"/>
      <w:jc w:val="center"/>
    </w:pPr>
    <w:fldSimple w:instr=" PAGE   \* MERGEFORMAT ">
      <w:r w:rsidR="00CA60F4" w:rsidRPr="00CA60F4">
        <w:rPr>
          <w:noProof/>
          <w:lang w:val="zh-CN"/>
        </w:rPr>
        <w:t>22</w:t>
      </w:r>
    </w:fldSimple>
  </w:p>
  <w:p w:rsidR="000122B1" w:rsidRDefault="000122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808" w:rsidRDefault="00F75808" w:rsidP="004538CF">
      <w:r>
        <w:separator/>
      </w:r>
    </w:p>
  </w:footnote>
  <w:footnote w:type="continuationSeparator" w:id="1">
    <w:p w:rsidR="00F75808" w:rsidRDefault="00F75808"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2B1" w:rsidRDefault="000122B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7A54EB"/>
    <w:multiLevelType w:val="hybridMultilevel"/>
    <w:tmpl w:val="57748222"/>
    <w:lvl w:ilvl="0" w:tplc="2B92C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1">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5">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4"/>
  </w:num>
  <w:num w:numId="2">
    <w:abstractNumId w:val="2"/>
  </w:num>
  <w:num w:numId="3">
    <w:abstractNumId w:val="5"/>
  </w:num>
  <w:num w:numId="4">
    <w:abstractNumId w:val="0"/>
  </w:num>
  <w:num w:numId="5">
    <w:abstractNumId w:val="12"/>
  </w:num>
  <w:num w:numId="6">
    <w:abstractNumId w:val="19"/>
  </w:num>
  <w:num w:numId="7">
    <w:abstractNumId w:val="9"/>
  </w:num>
  <w:num w:numId="8">
    <w:abstractNumId w:val="11"/>
  </w:num>
  <w:num w:numId="9">
    <w:abstractNumId w:val="18"/>
  </w:num>
  <w:num w:numId="10">
    <w:abstractNumId w:val="7"/>
  </w:num>
  <w:num w:numId="11">
    <w:abstractNumId w:val="16"/>
  </w:num>
  <w:num w:numId="12">
    <w:abstractNumId w:val="15"/>
  </w:num>
  <w:num w:numId="13">
    <w:abstractNumId w:val="14"/>
  </w:num>
  <w:num w:numId="14">
    <w:abstractNumId w:val="6"/>
  </w:num>
  <w:num w:numId="15">
    <w:abstractNumId w:val="10"/>
  </w:num>
  <w:num w:numId="16">
    <w:abstractNumId w:val="20"/>
  </w:num>
  <w:num w:numId="17">
    <w:abstractNumId w:val="21"/>
  </w:num>
  <w:num w:numId="18">
    <w:abstractNumId w:val="13"/>
  </w:num>
  <w:num w:numId="19">
    <w:abstractNumId w:val="3"/>
  </w:num>
  <w:num w:numId="20">
    <w:abstractNumId w:val="1"/>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5BBD"/>
    <w:rsid w:val="000122B1"/>
    <w:rsid w:val="0002029C"/>
    <w:rsid w:val="00036E47"/>
    <w:rsid w:val="000469B1"/>
    <w:rsid w:val="00047BE0"/>
    <w:rsid w:val="00077232"/>
    <w:rsid w:val="00085B85"/>
    <w:rsid w:val="00097BFE"/>
    <w:rsid w:val="000A4061"/>
    <w:rsid w:val="000C29FC"/>
    <w:rsid w:val="000F05B0"/>
    <w:rsid w:val="001062FA"/>
    <w:rsid w:val="0012215E"/>
    <w:rsid w:val="00151223"/>
    <w:rsid w:val="00154C30"/>
    <w:rsid w:val="00155CD4"/>
    <w:rsid w:val="001759C7"/>
    <w:rsid w:val="00184391"/>
    <w:rsid w:val="00186248"/>
    <w:rsid w:val="001937E2"/>
    <w:rsid w:val="001A1C49"/>
    <w:rsid w:val="001B6DAF"/>
    <w:rsid w:val="001C5BB7"/>
    <w:rsid w:val="001D5C07"/>
    <w:rsid w:val="001E0411"/>
    <w:rsid w:val="001E0863"/>
    <w:rsid w:val="001E369D"/>
    <w:rsid w:val="001E3D75"/>
    <w:rsid w:val="001E71CE"/>
    <w:rsid w:val="00206187"/>
    <w:rsid w:val="0021191D"/>
    <w:rsid w:val="00211B4F"/>
    <w:rsid w:val="00215EE0"/>
    <w:rsid w:val="00227912"/>
    <w:rsid w:val="00242C6B"/>
    <w:rsid w:val="00243C1A"/>
    <w:rsid w:val="00247D1B"/>
    <w:rsid w:val="002555B2"/>
    <w:rsid w:val="002608FA"/>
    <w:rsid w:val="00281D13"/>
    <w:rsid w:val="00281D85"/>
    <w:rsid w:val="0028332F"/>
    <w:rsid w:val="002852BC"/>
    <w:rsid w:val="002B1439"/>
    <w:rsid w:val="002B3652"/>
    <w:rsid w:val="002D158D"/>
    <w:rsid w:val="002F1E18"/>
    <w:rsid w:val="002F68FB"/>
    <w:rsid w:val="00310E75"/>
    <w:rsid w:val="00322724"/>
    <w:rsid w:val="00325785"/>
    <w:rsid w:val="0033093D"/>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B216F"/>
    <w:rsid w:val="003D64AB"/>
    <w:rsid w:val="003E03DE"/>
    <w:rsid w:val="003E571F"/>
    <w:rsid w:val="003F3BE4"/>
    <w:rsid w:val="004018F4"/>
    <w:rsid w:val="004061D0"/>
    <w:rsid w:val="0041205F"/>
    <w:rsid w:val="004147E8"/>
    <w:rsid w:val="00415419"/>
    <w:rsid w:val="00416B77"/>
    <w:rsid w:val="004234E1"/>
    <w:rsid w:val="004268C2"/>
    <w:rsid w:val="0043037B"/>
    <w:rsid w:val="004406D1"/>
    <w:rsid w:val="004416D9"/>
    <w:rsid w:val="0044542C"/>
    <w:rsid w:val="004538CF"/>
    <w:rsid w:val="00454DC0"/>
    <w:rsid w:val="004867DE"/>
    <w:rsid w:val="00495C38"/>
    <w:rsid w:val="004A4919"/>
    <w:rsid w:val="004C18E7"/>
    <w:rsid w:val="004F04B9"/>
    <w:rsid w:val="0050279F"/>
    <w:rsid w:val="00504FE9"/>
    <w:rsid w:val="00510FF4"/>
    <w:rsid w:val="005171F4"/>
    <w:rsid w:val="0052275D"/>
    <w:rsid w:val="00541A9B"/>
    <w:rsid w:val="00544D4F"/>
    <w:rsid w:val="00553013"/>
    <w:rsid w:val="00560D39"/>
    <w:rsid w:val="00572CF6"/>
    <w:rsid w:val="005732FF"/>
    <w:rsid w:val="005948FC"/>
    <w:rsid w:val="005B19FA"/>
    <w:rsid w:val="005B3BC7"/>
    <w:rsid w:val="005D3ED6"/>
    <w:rsid w:val="006068B1"/>
    <w:rsid w:val="0062684D"/>
    <w:rsid w:val="00635877"/>
    <w:rsid w:val="00667EE0"/>
    <w:rsid w:val="00670662"/>
    <w:rsid w:val="00670670"/>
    <w:rsid w:val="00670925"/>
    <w:rsid w:val="00671D3E"/>
    <w:rsid w:val="00681EA2"/>
    <w:rsid w:val="006960BA"/>
    <w:rsid w:val="006A2EAE"/>
    <w:rsid w:val="006B4345"/>
    <w:rsid w:val="006B54C4"/>
    <w:rsid w:val="006C0B18"/>
    <w:rsid w:val="006C5282"/>
    <w:rsid w:val="006D73A7"/>
    <w:rsid w:val="007076F6"/>
    <w:rsid w:val="0071196D"/>
    <w:rsid w:val="00715BE4"/>
    <w:rsid w:val="00740D9E"/>
    <w:rsid w:val="007513EA"/>
    <w:rsid w:val="00751964"/>
    <w:rsid w:val="0076086D"/>
    <w:rsid w:val="00761F2D"/>
    <w:rsid w:val="007678A8"/>
    <w:rsid w:val="00767A64"/>
    <w:rsid w:val="00780AAB"/>
    <w:rsid w:val="007832F8"/>
    <w:rsid w:val="00784CE9"/>
    <w:rsid w:val="00793012"/>
    <w:rsid w:val="007A4927"/>
    <w:rsid w:val="007C06A0"/>
    <w:rsid w:val="007C5278"/>
    <w:rsid w:val="007D61D3"/>
    <w:rsid w:val="007D79F3"/>
    <w:rsid w:val="007F652D"/>
    <w:rsid w:val="00811F2B"/>
    <w:rsid w:val="00835EA1"/>
    <w:rsid w:val="0084604B"/>
    <w:rsid w:val="008523B9"/>
    <w:rsid w:val="00860E84"/>
    <w:rsid w:val="00865A7A"/>
    <w:rsid w:val="00874FD2"/>
    <w:rsid w:val="00887A20"/>
    <w:rsid w:val="008955D9"/>
    <w:rsid w:val="00896376"/>
    <w:rsid w:val="008A016D"/>
    <w:rsid w:val="008A2E4F"/>
    <w:rsid w:val="008A603A"/>
    <w:rsid w:val="008B55C6"/>
    <w:rsid w:val="008C1364"/>
    <w:rsid w:val="008C3681"/>
    <w:rsid w:val="008C7A4E"/>
    <w:rsid w:val="008E435A"/>
    <w:rsid w:val="008E5856"/>
    <w:rsid w:val="008F66D7"/>
    <w:rsid w:val="009214BA"/>
    <w:rsid w:val="00922C2C"/>
    <w:rsid w:val="0093138D"/>
    <w:rsid w:val="00962273"/>
    <w:rsid w:val="00963798"/>
    <w:rsid w:val="00967915"/>
    <w:rsid w:val="009850BD"/>
    <w:rsid w:val="009955F2"/>
    <w:rsid w:val="0099658F"/>
    <w:rsid w:val="009A0C58"/>
    <w:rsid w:val="009A2E76"/>
    <w:rsid w:val="009A78CF"/>
    <w:rsid w:val="009B4E7E"/>
    <w:rsid w:val="009B69B0"/>
    <w:rsid w:val="009B7722"/>
    <w:rsid w:val="009C5180"/>
    <w:rsid w:val="009D3EDB"/>
    <w:rsid w:val="009D4C13"/>
    <w:rsid w:val="009E2780"/>
    <w:rsid w:val="009E3D06"/>
    <w:rsid w:val="009E67C8"/>
    <w:rsid w:val="009E713F"/>
    <w:rsid w:val="009F1C83"/>
    <w:rsid w:val="00A21906"/>
    <w:rsid w:val="00A27B8E"/>
    <w:rsid w:val="00A27C56"/>
    <w:rsid w:val="00A45704"/>
    <w:rsid w:val="00A56B18"/>
    <w:rsid w:val="00A77AF5"/>
    <w:rsid w:val="00A862C3"/>
    <w:rsid w:val="00A956A6"/>
    <w:rsid w:val="00A97782"/>
    <w:rsid w:val="00AB0F16"/>
    <w:rsid w:val="00AB6013"/>
    <w:rsid w:val="00AE26B5"/>
    <w:rsid w:val="00B13616"/>
    <w:rsid w:val="00B14C98"/>
    <w:rsid w:val="00B209FE"/>
    <w:rsid w:val="00B3592D"/>
    <w:rsid w:val="00B42AC4"/>
    <w:rsid w:val="00B54278"/>
    <w:rsid w:val="00B624C8"/>
    <w:rsid w:val="00B6673E"/>
    <w:rsid w:val="00B775D4"/>
    <w:rsid w:val="00BA585C"/>
    <w:rsid w:val="00BC2E7C"/>
    <w:rsid w:val="00BD3F48"/>
    <w:rsid w:val="00BE507A"/>
    <w:rsid w:val="00BF0395"/>
    <w:rsid w:val="00C035E3"/>
    <w:rsid w:val="00C054DC"/>
    <w:rsid w:val="00C16A6F"/>
    <w:rsid w:val="00C24ED4"/>
    <w:rsid w:val="00C2658F"/>
    <w:rsid w:val="00C612B5"/>
    <w:rsid w:val="00C65EB4"/>
    <w:rsid w:val="00C744FF"/>
    <w:rsid w:val="00C81B8F"/>
    <w:rsid w:val="00C84DDD"/>
    <w:rsid w:val="00C93CF1"/>
    <w:rsid w:val="00CA60F4"/>
    <w:rsid w:val="00CF0E76"/>
    <w:rsid w:val="00CF26C0"/>
    <w:rsid w:val="00CF741A"/>
    <w:rsid w:val="00D14563"/>
    <w:rsid w:val="00D1619F"/>
    <w:rsid w:val="00D21E6C"/>
    <w:rsid w:val="00D23DBF"/>
    <w:rsid w:val="00D25B3F"/>
    <w:rsid w:val="00D335F0"/>
    <w:rsid w:val="00D34504"/>
    <w:rsid w:val="00D351A9"/>
    <w:rsid w:val="00D41DAC"/>
    <w:rsid w:val="00D651B1"/>
    <w:rsid w:val="00D717D6"/>
    <w:rsid w:val="00D86E24"/>
    <w:rsid w:val="00D87C48"/>
    <w:rsid w:val="00D90068"/>
    <w:rsid w:val="00D940E7"/>
    <w:rsid w:val="00DB35EE"/>
    <w:rsid w:val="00DC1004"/>
    <w:rsid w:val="00DC156B"/>
    <w:rsid w:val="00DE183D"/>
    <w:rsid w:val="00DE571A"/>
    <w:rsid w:val="00DF63AF"/>
    <w:rsid w:val="00E06EE6"/>
    <w:rsid w:val="00E259AB"/>
    <w:rsid w:val="00E45AFC"/>
    <w:rsid w:val="00E45F57"/>
    <w:rsid w:val="00E574BA"/>
    <w:rsid w:val="00E6737E"/>
    <w:rsid w:val="00E9059E"/>
    <w:rsid w:val="00E93462"/>
    <w:rsid w:val="00EA0473"/>
    <w:rsid w:val="00EA7555"/>
    <w:rsid w:val="00EB5F76"/>
    <w:rsid w:val="00EB6926"/>
    <w:rsid w:val="00EC342B"/>
    <w:rsid w:val="00ED0183"/>
    <w:rsid w:val="00ED0776"/>
    <w:rsid w:val="00ED1A2E"/>
    <w:rsid w:val="00ED3309"/>
    <w:rsid w:val="00EE44FF"/>
    <w:rsid w:val="00EE510B"/>
    <w:rsid w:val="00F06131"/>
    <w:rsid w:val="00F32A45"/>
    <w:rsid w:val="00F33129"/>
    <w:rsid w:val="00F62AE3"/>
    <w:rsid w:val="00F656FF"/>
    <w:rsid w:val="00F7378F"/>
    <w:rsid w:val="00F75808"/>
    <w:rsid w:val="00F97822"/>
    <w:rsid w:val="00FA621D"/>
    <w:rsid w:val="00FB2B35"/>
    <w:rsid w:val="00FC19CB"/>
    <w:rsid w:val="00FE4686"/>
    <w:rsid w:val="00FE47C7"/>
    <w:rsid w:val="00FE7A10"/>
    <w:rsid w:val="00FF4F29"/>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character" w:customStyle="1" w:styleId="CharChar">
    <w:name w:val="段 Char Char"/>
    <w:basedOn w:val="a0"/>
    <w:link w:val="ae"/>
    <w:rsid w:val="003B216F"/>
    <w:rPr>
      <w:rFonts w:ascii="宋体"/>
      <w:kern w:val="2"/>
      <w:sz w:val="21"/>
      <w:szCs w:val="22"/>
    </w:rPr>
  </w:style>
  <w:style w:type="character" w:customStyle="1" w:styleId="articlecontent">
    <w:name w:val="articlecontent"/>
    <w:basedOn w:val="a0"/>
    <w:rsid w:val="003B216F"/>
  </w:style>
  <w:style w:type="paragraph" w:customStyle="1" w:styleId="ae">
    <w:name w:val="段"/>
    <w:link w:val="CharChar"/>
    <w:rsid w:val="003B216F"/>
    <w:pPr>
      <w:autoSpaceDE w:val="0"/>
      <w:autoSpaceDN w:val="0"/>
      <w:ind w:firstLineChars="200" w:firstLine="200"/>
      <w:jc w:val="both"/>
    </w:pPr>
    <w:rPr>
      <w:rFonts w:ascii="宋体"/>
      <w:kern w:val="2"/>
      <w:sz w:val="21"/>
      <w:szCs w:val="22"/>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1649</Words>
  <Characters>9400</Characters>
  <Application>Microsoft Office Word</Application>
  <DocSecurity>0</DocSecurity>
  <Lines>78</Lines>
  <Paragraphs>22</Paragraphs>
  <ScaleCrop>false</ScaleCrop>
  <Company>微软中国</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15</cp:revision>
  <dcterms:created xsi:type="dcterms:W3CDTF">2017-04-07T03:11:00Z</dcterms:created>
  <dcterms:modified xsi:type="dcterms:W3CDTF">2017-07-06T08:46:00Z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