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415419" w:rsidRPr="000A4061">
        <w:rPr>
          <w:rFonts w:ascii="宋体" w:hAnsi="宋体"/>
          <w:color w:val="FF0000"/>
          <w:sz w:val="36"/>
          <w:szCs w:val="30"/>
        </w:rPr>
        <w:t xml:space="preserve"> </w:t>
      </w:r>
      <w:r w:rsidR="002555B2" w:rsidRPr="000A4061">
        <w:rPr>
          <w:rFonts w:ascii="宋体" w:hAnsi="宋体"/>
          <w:color w:val="FF0000"/>
          <w:sz w:val="36"/>
          <w:szCs w:val="30"/>
        </w:rPr>
        <w:t>201700</w:t>
      </w:r>
      <w:r w:rsidR="002555B2">
        <w:rPr>
          <w:rFonts w:ascii="宋体" w:hAnsi="宋体" w:hint="eastAsia"/>
          <w:color w:val="FF0000"/>
          <w:sz w:val="36"/>
          <w:szCs w:val="30"/>
        </w:rPr>
        <w:t>32、</w:t>
      </w:r>
      <w:r w:rsidR="002555B2" w:rsidRPr="000A4061">
        <w:rPr>
          <w:rFonts w:ascii="宋体" w:hAnsi="宋体"/>
          <w:color w:val="FF0000"/>
          <w:sz w:val="36"/>
          <w:szCs w:val="30"/>
        </w:rPr>
        <w:t>201700</w:t>
      </w:r>
      <w:r w:rsidR="002555B2">
        <w:rPr>
          <w:rFonts w:ascii="宋体" w:hAnsi="宋体" w:hint="eastAsia"/>
          <w:color w:val="FF0000"/>
          <w:sz w:val="36"/>
          <w:szCs w:val="30"/>
        </w:rPr>
        <w:t>35、</w:t>
      </w:r>
      <w:r w:rsidR="002555B2" w:rsidRPr="000A4061">
        <w:rPr>
          <w:rFonts w:ascii="宋体" w:hAnsi="宋体"/>
          <w:color w:val="FF0000"/>
          <w:sz w:val="36"/>
          <w:szCs w:val="30"/>
        </w:rPr>
        <w:t>201700</w:t>
      </w:r>
      <w:r w:rsidR="002555B2">
        <w:rPr>
          <w:rFonts w:ascii="宋体" w:hAnsi="宋体" w:hint="eastAsia"/>
          <w:color w:val="FF0000"/>
          <w:sz w:val="36"/>
          <w:szCs w:val="30"/>
        </w:rPr>
        <w:t>36、</w:t>
      </w:r>
      <w:r w:rsidR="002555B2" w:rsidRPr="000A4061">
        <w:rPr>
          <w:rFonts w:ascii="宋体" w:hAnsi="宋体"/>
          <w:color w:val="FF0000"/>
          <w:sz w:val="36"/>
          <w:szCs w:val="30"/>
        </w:rPr>
        <w:t>201700</w:t>
      </w:r>
      <w:r w:rsidR="002555B2">
        <w:rPr>
          <w:rFonts w:ascii="宋体" w:hAnsi="宋体" w:hint="eastAsia"/>
          <w:color w:val="FF0000"/>
          <w:sz w:val="36"/>
          <w:szCs w:val="30"/>
        </w:rPr>
        <w:t>37</w:t>
      </w:r>
    </w:p>
    <w:p w:rsidR="001E0411" w:rsidRPr="00FF4F29" w:rsidRDefault="001E0411" w:rsidP="00FF4F29">
      <w:pPr>
        <w:spacing w:line="700" w:lineRule="exact"/>
        <w:ind w:firstLineChars="486" w:firstLine="1750"/>
        <w:rPr>
          <w:rFonts w:ascii="宋体" w:hAnsi="宋体"/>
          <w:color w:val="FF0000"/>
          <w:sz w:val="30"/>
          <w:szCs w:val="30"/>
        </w:rPr>
      </w:pPr>
      <w:r w:rsidRPr="009318B0">
        <w:rPr>
          <w:rFonts w:ascii="宋体" w:hAnsi="宋体" w:hint="eastAsia"/>
          <w:color w:val="FF0000"/>
          <w:sz w:val="36"/>
          <w:szCs w:val="30"/>
        </w:rPr>
        <w:t>项目名称：</w:t>
      </w:r>
      <w:r w:rsidR="002555B2" w:rsidRPr="00541A9B">
        <w:rPr>
          <w:rFonts w:hint="eastAsia"/>
          <w:color w:val="FF0000"/>
          <w:sz w:val="36"/>
          <w:szCs w:val="36"/>
        </w:rPr>
        <w:t>输尿管扩张鞘</w:t>
      </w:r>
      <w:r w:rsidR="002555B2">
        <w:rPr>
          <w:rFonts w:hint="eastAsia"/>
          <w:color w:val="FF0000"/>
          <w:sz w:val="36"/>
          <w:szCs w:val="36"/>
        </w:rPr>
        <w:t>、</w:t>
      </w:r>
      <w:r w:rsidR="002555B2" w:rsidRPr="00541A9B">
        <w:rPr>
          <w:rFonts w:hint="eastAsia"/>
          <w:color w:val="FF0000"/>
          <w:sz w:val="36"/>
          <w:szCs w:val="36"/>
        </w:rPr>
        <w:t>输尿管内支架管（</w:t>
      </w:r>
      <w:r w:rsidR="002555B2" w:rsidRPr="00541A9B">
        <w:rPr>
          <w:rFonts w:hint="eastAsia"/>
          <w:color w:val="FF0000"/>
          <w:sz w:val="36"/>
          <w:szCs w:val="36"/>
        </w:rPr>
        <w:t>DJ</w:t>
      </w:r>
      <w:r w:rsidR="002555B2" w:rsidRPr="00541A9B">
        <w:rPr>
          <w:rFonts w:hint="eastAsia"/>
          <w:color w:val="FF0000"/>
          <w:sz w:val="36"/>
          <w:szCs w:val="36"/>
        </w:rPr>
        <w:t>管）</w:t>
      </w:r>
      <w:r w:rsidR="002555B2">
        <w:rPr>
          <w:rFonts w:hint="eastAsia"/>
          <w:color w:val="FF0000"/>
          <w:sz w:val="36"/>
          <w:szCs w:val="36"/>
        </w:rPr>
        <w:t>、</w:t>
      </w:r>
      <w:r w:rsidR="002555B2" w:rsidRPr="00541A9B">
        <w:rPr>
          <w:rFonts w:hint="eastAsia"/>
          <w:color w:val="FF0000"/>
          <w:sz w:val="36"/>
          <w:szCs w:val="36"/>
        </w:rPr>
        <w:t>输尿管导管</w:t>
      </w:r>
      <w:r w:rsidR="002555B2">
        <w:rPr>
          <w:rFonts w:hint="eastAsia"/>
          <w:color w:val="FF0000"/>
          <w:sz w:val="36"/>
          <w:szCs w:val="36"/>
        </w:rPr>
        <w:t>、</w:t>
      </w:r>
      <w:r w:rsidR="002555B2" w:rsidRPr="00541A9B">
        <w:rPr>
          <w:rFonts w:hint="eastAsia"/>
          <w:color w:val="FF0000"/>
          <w:sz w:val="36"/>
          <w:szCs w:val="36"/>
        </w:rPr>
        <w:t>斑马导丝</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F4F29">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860E84" w:rsidP="001E0411">
      <w:pPr>
        <w:pStyle w:val="10"/>
        <w:tabs>
          <w:tab w:val="right" w:leader="dot" w:pos="8306"/>
        </w:tabs>
        <w:spacing w:line="480" w:lineRule="auto"/>
        <w:rPr>
          <w:rFonts w:ascii="宋体" w:hAnsi="宋体"/>
          <w:szCs w:val="22"/>
          <w:lang w:eastAsia="en-US" w:bidi="en-US"/>
        </w:rPr>
      </w:pPr>
      <w:r w:rsidRPr="00860E84">
        <w:rPr>
          <w:rFonts w:ascii="宋体" w:hAnsi="宋体" w:hint="eastAsia"/>
        </w:rPr>
        <w:fldChar w:fldCharType="begin"/>
      </w:r>
      <w:r w:rsidR="001E0411" w:rsidRPr="009318B0">
        <w:rPr>
          <w:rFonts w:ascii="宋体" w:hAnsi="宋体" w:hint="eastAsia"/>
        </w:rPr>
        <w:instrText xml:space="preserve">TOC \o "1-2" \h \u </w:instrText>
      </w:r>
      <w:r w:rsidRPr="00860E84">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860E84"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860E84"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860E84"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860E84"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860E84"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860E84"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860E84"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541A9B" w:rsidRPr="00541A9B">
        <w:rPr>
          <w:rFonts w:hint="eastAsia"/>
          <w:color w:val="FF0000"/>
          <w:sz w:val="36"/>
          <w:szCs w:val="36"/>
        </w:rPr>
        <w:t>输尿管扩张鞘</w:t>
      </w:r>
      <w:r w:rsidR="00541A9B">
        <w:rPr>
          <w:rFonts w:hint="eastAsia"/>
          <w:color w:val="FF0000"/>
          <w:sz w:val="36"/>
          <w:szCs w:val="36"/>
        </w:rPr>
        <w:t>、</w:t>
      </w:r>
      <w:r w:rsidR="00541A9B" w:rsidRPr="00541A9B">
        <w:rPr>
          <w:rFonts w:hint="eastAsia"/>
          <w:color w:val="FF0000"/>
          <w:sz w:val="36"/>
          <w:szCs w:val="36"/>
        </w:rPr>
        <w:t>输尿管内支架管（</w:t>
      </w:r>
      <w:r w:rsidR="00541A9B" w:rsidRPr="00541A9B">
        <w:rPr>
          <w:rFonts w:hint="eastAsia"/>
          <w:color w:val="FF0000"/>
          <w:sz w:val="36"/>
          <w:szCs w:val="36"/>
        </w:rPr>
        <w:t>DJ</w:t>
      </w:r>
      <w:r w:rsidR="00541A9B" w:rsidRPr="00541A9B">
        <w:rPr>
          <w:rFonts w:hint="eastAsia"/>
          <w:color w:val="FF0000"/>
          <w:sz w:val="36"/>
          <w:szCs w:val="36"/>
        </w:rPr>
        <w:t>管）</w:t>
      </w:r>
      <w:r w:rsidR="00541A9B">
        <w:rPr>
          <w:rFonts w:hint="eastAsia"/>
          <w:color w:val="FF0000"/>
          <w:sz w:val="36"/>
          <w:szCs w:val="36"/>
        </w:rPr>
        <w:t>、</w:t>
      </w:r>
      <w:r w:rsidR="00541A9B" w:rsidRPr="00541A9B">
        <w:rPr>
          <w:rFonts w:hint="eastAsia"/>
          <w:color w:val="FF0000"/>
          <w:sz w:val="36"/>
          <w:szCs w:val="36"/>
        </w:rPr>
        <w:t>输尿管导管</w:t>
      </w:r>
      <w:r w:rsidR="00541A9B">
        <w:rPr>
          <w:rFonts w:hint="eastAsia"/>
          <w:color w:val="FF0000"/>
          <w:sz w:val="36"/>
          <w:szCs w:val="36"/>
        </w:rPr>
        <w:t>、</w:t>
      </w:r>
      <w:r w:rsidR="00541A9B" w:rsidRPr="00541A9B">
        <w:rPr>
          <w:rFonts w:hint="eastAsia"/>
          <w:color w:val="FF0000"/>
          <w:sz w:val="36"/>
          <w:szCs w:val="36"/>
        </w:rPr>
        <w:t>斑马导丝</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41A9B" w:rsidP="00E574BA">
            <w:pPr>
              <w:widowControl/>
              <w:jc w:val="center"/>
              <w:rPr>
                <w:color w:val="FF0000"/>
                <w:sz w:val="36"/>
                <w:szCs w:val="36"/>
              </w:rPr>
            </w:pPr>
            <w:r w:rsidRPr="00541A9B">
              <w:rPr>
                <w:rFonts w:hint="eastAsia"/>
                <w:color w:val="FF0000"/>
                <w:sz w:val="36"/>
                <w:szCs w:val="36"/>
              </w:rPr>
              <w:t>输尿管扩张鞘</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2</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41A9B" w:rsidP="00E574BA">
            <w:pPr>
              <w:widowControl/>
              <w:jc w:val="center"/>
              <w:rPr>
                <w:color w:val="FF0000"/>
                <w:sz w:val="36"/>
                <w:szCs w:val="36"/>
              </w:rPr>
            </w:pPr>
            <w:r w:rsidRPr="00541A9B">
              <w:rPr>
                <w:rFonts w:hint="eastAsia"/>
                <w:color w:val="FF0000"/>
                <w:sz w:val="36"/>
                <w:szCs w:val="36"/>
              </w:rPr>
              <w:t>输尿管内支架管（</w:t>
            </w:r>
            <w:r w:rsidRPr="00541A9B">
              <w:rPr>
                <w:rFonts w:hint="eastAsia"/>
                <w:color w:val="FF0000"/>
                <w:sz w:val="36"/>
                <w:szCs w:val="36"/>
              </w:rPr>
              <w:t>DJ</w:t>
            </w:r>
            <w:r w:rsidRPr="00541A9B">
              <w:rPr>
                <w:rFonts w:hint="eastAsia"/>
                <w:color w:val="FF0000"/>
                <w:sz w:val="36"/>
                <w:szCs w:val="36"/>
              </w:rPr>
              <w:t>管）</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3</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41A9B" w:rsidP="00E574BA">
            <w:pPr>
              <w:widowControl/>
              <w:jc w:val="center"/>
              <w:rPr>
                <w:color w:val="FF0000"/>
                <w:sz w:val="36"/>
                <w:szCs w:val="36"/>
              </w:rPr>
            </w:pPr>
            <w:r w:rsidRPr="00541A9B">
              <w:rPr>
                <w:rFonts w:hint="eastAsia"/>
                <w:color w:val="FF0000"/>
                <w:sz w:val="36"/>
                <w:szCs w:val="36"/>
              </w:rPr>
              <w:t>输尿管导管</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415419" w:rsidP="00E574BA">
            <w:pPr>
              <w:widowControl/>
              <w:jc w:val="center"/>
              <w:rPr>
                <w:rFonts w:ascii="宋体" w:hAnsi="宋体" w:cs="宋体"/>
                <w:kern w:val="0"/>
              </w:rPr>
            </w:pPr>
            <w:bookmarkStart w:id="6" w:name="_Hlk344477914"/>
            <w:r>
              <w:rPr>
                <w:rFonts w:ascii="宋体" w:hAnsi="宋体" w:cs="宋体" w:hint="eastAsia"/>
                <w:kern w:val="0"/>
              </w:rPr>
              <w:t>4</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A27C56" w:rsidRDefault="00541A9B" w:rsidP="009E67C8">
            <w:pPr>
              <w:widowControl/>
              <w:jc w:val="center"/>
              <w:rPr>
                <w:rFonts w:ascii="宋体" w:hAnsi="宋体" w:cs="宋体"/>
                <w:b/>
                <w:color w:val="FF0000"/>
                <w:kern w:val="0"/>
                <w:szCs w:val="21"/>
              </w:rPr>
            </w:pPr>
            <w:r w:rsidRPr="00541A9B">
              <w:rPr>
                <w:rFonts w:hint="eastAsia"/>
                <w:color w:val="FF0000"/>
                <w:sz w:val="36"/>
                <w:szCs w:val="36"/>
              </w:rPr>
              <w:t>斑马导丝</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E93462"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9E67C8">
        <w:rPr>
          <w:rFonts w:ascii="宋体" w:hAnsi="宋体" w:hint="eastAsia"/>
          <w:color w:val="FF0000"/>
          <w:sz w:val="24"/>
        </w:rPr>
        <w:t>6</w:t>
      </w:r>
      <w:r w:rsidRPr="009318B0">
        <w:rPr>
          <w:rFonts w:ascii="宋体" w:hAnsi="宋体" w:hint="eastAsia"/>
          <w:color w:val="FF0000"/>
          <w:sz w:val="24"/>
        </w:rPr>
        <w:t xml:space="preserve">月 </w:t>
      </w:r>
      <w:r w:rsidR="009E67C8">
        <w:rPr>
          <w:rFonts w:ascii="宋体" w:hAnsi="宋体" w:hint="eastAsia"/>
          <w:color w:val="FF0000"/>
          <w:sz w:val="24"/>
        </w:rPr>
        <w:t>28</w:t>
      </w:r>
      <w:r w:rsidRPr="009318B0">
        <w:rPr>
          <w:rFonts w:ascii="宋体" w:hAnsi="宋体" w:hint="eastAsia"/>
          <w:color w:val="FF0000"/>
          <w:sz w:val="24"/>
        </w:rPr>
        <w:t>日</w:t>
      </w:r>
      <w:r w:rsidRPr="009318B0">
        <w:rPr>
          <w:rFonts w:ascii="宋体" w:hAnsi="宋体" w:hint="eastAsia"/>
          <w:sz w:val="24"/>
        </w:rPr>
        <w:t>起至提交首次响应文</w:t>
      </w:r>
      <w:r w:rsidRPr="009318B0">
        <w:rPr>
          <w:rFonts w:ascii="宋体" w:hAnsi="宋体" w:hint="eastAsia"/>
          <w:sz w:val="24"/>
        </w:rPr>
        <w:lastRenderedPageBreak/>
        <w:t>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9E67C8">
        <w:rPr>
          <w:rFonts w:ascii="宋体" w:hAnsi="宋体" w:hint="eastAsia"/>
          <w:b/>
          <w:color w:val="FF0000"/>
          <w:sz w:val="24"/>
        </w:rPr>
        <w:t>3</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9E67C8">
        <w:rPr>
          <w:rFonts w:ascii="宋体" w:hAnsi="宋体" w:hint="eastAsia"/>
          <w:b/>
          <w:color w:val="FF0000"/>
          <w:sz w:val="24"/>
        </w:rPr>
        <w:t>4</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3B216F" w:rsidRPr="003B216F" w:rsidRDefault="003B216F" w:rsidP="003B216F">
      <w:pPr>
        <w:rPr>
          <w:color w:val="FF0000"/>
        </w:rPr>
      </w:pPr>
    </w:p>
    <w:p w:rsidR="003B216F" w:rsidRPr="003B216F" w:rsidRDefault="003B216F" w:rsidP="003B216F">
      <w:pPr>
        <w:rPr>
          <w:color w:val="FF0000"/>
        </w:rPr>
      </w:pPr>
    </w:p>
    <w:p w:rsidR="003B216F" w:rsidRDefault="003B216F" w:rsidP="003B216F"/>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8C2" w:rsidRDefault="004268C2" w:rsidP="004538CF">
      <w:r>
        <w:separator/>
      </w:r>
    </w:p>
  </w:endnote>
  <w:endnote w:type="continuationSeparator" w:id="1">
    <w:p w:rsidR="004268C2" w:rsidRDefault="004268C2"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860E84">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860E84">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9E67C8">
      <w:rPr>
        <w:rStyle w:val="aa"/>
        <w:rFonts w:ascii="宋体"/>
        <w:noProof/>
        <w:sz w:val="21"/>
        <w:szCs w:val="21"/>
      </w:rPr>
      <w:t>- 4 -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860E84">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860E84">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9E67C8">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860E84">
    <w:pPr>
      <w:pStyle w:val="a7"/>
      <w:jc w:val="center"/>
    </w:pPr>
    <w:fldSimple w:instr=" PAGE   \* MERGEFORMAT ">
      <w:r w:rsidR="00415419" w:rsidRPr="00415419">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8C2" w:rsidRDefault="004268C2" w:rsidP="004538CF">
      <w:r>
        <w:separator/>
      </w:r>
    </w:p>
  </w:footnote>
  <w:footnote w:type="continuationSeparator" w:id="1">
    <w:p w:rsidR="004268C2" w:rsidRDefault="004268C2"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7232"/>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2C6B"/>
    <w:rsid w:val="00243C1A"/>
    <w:rsid w:val="00247D1B"/>
    <w:rsid w:val="002555B2"/>
    <w:rsid w:val="002608FA"/>
    <w:rsid w:val="00281D13"/>
    <w:rsid w:val="00281D85"/>
    <w:rsid w:val="0028332F"/>
    <w:rsid w:val="002852BC"/>
    <w:rsid w:val="002B1439"/>
    <w:rsid w:val="002B3652"/>
    <w:rsid w:val="002D158D"/>
    <w:rsid w:val="002F1E18"/>
    <w:rsid w:val="002F68FB"/>
    <w:rsid w:val="00310E75"/>
    <w:rsid w:val="00322724"/>
    <w:rsid w:val="0033093D"/>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1205F"/>
    <w:rsid w:val="004147E8"/>
    <w:rsid w:val="00415419"/>
    <w:rsid w:val="00416B77"/>
    <w:rsid w:val="004234E1"/>
    <w:rsid w:val="004268C2"/>
    <w:rsid w:val="0043037B"/>
    <w:rsid w:val="004406D1"/>
    <w:rsid w:val="004416D9"/>
    <w:rsid w:val="0044542C"/>
    <w:rsid w:val="004538CF"/>
    <w:rsid w:val="00454DC0"/>
    <w:rsid w:val="004867DE"/>
    <w:rsid w:val="00495C38"/>
    <w:rsid w:val="004A4919"/>
    <w:rsid w:val="004C18E7"/>
    <w:rsid w:val="004F04B9"/>
    <w:rsid w:val="0050279F"/>
    <w:rsid w:val="00504FE9"/>
    <w:rsid w:val="00510FF4"/>
    <w:rsid w:val="005171F4"/>
    <w:rsid w:val="0052275D"/>
    <w:rsid w:val="00541A9B"/>
    <w:rsid w:val="00544D4F"/>
    <w:rsid w:val="00553013"/>
    <w:rsid w:val="00572CF6"/>
    <w:rsid w:val="005732FF"/>
    <w:rsid w:val="005948FC"/>
    <w:rsid w:val="005B19FA"/>
    <w:rsid w:val="005B3BC7"/>
    <w:rsid w:val="005D3ED6"/>
    <w:rsid w:val="006068B1"/>
    <w:rsid w:val="0062684D"/>
    <w:rsid w:val="00667EE0"/>
    <w:rsid w:val="00670662"/>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1F2D"/>
    <w:rsid w:val="007678A8"/>
    <w:rsid w:val="00767A64"/>
    <w:rsid w:val="00780AAB"/>
    <w:rsid w:val="007832F8"/>
    <w:rsid w:val="00784CE9"/>
    <w:rsid w:val="00793012"/>
    <w:rsid w:val="007A4927"/>
    <w:rsid w:val="007C06A0"/>
    <w:rsid w:val="007C5278"/>
    <w:rsid w:val="007D61D3"/>
    <w:rsid w:val="007F652D"/>
    <w:rsid w:val="00811F2B"/>
    <w:rsid w:val="00835EA1"/>
    <w:rsid w:val="0084604B"/>
    <w:rsid w:val="008523B9"/>
    <w:rsid w:val="00860E84"/>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798"/>
    <w:rsid w:val="00967915"/>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67C8"/>
    <w:rsid w:val="009E713F"/>
    <w:rsid w:val="009F1C83"/>
    <w:rsid w:val="00A21906"/>
    <w:rsid w:val="00A27B8E"/>
    <w:rsid w:val="00A27C56"/>
    <w:rsid w:val="00A45704"/>
    <w:rsid w:val="00A56B18"/>
    <w:rsid w:val="00A77AF5"/>
    <w:rsid w:val="00A956A6"/>
    <w:rsid w:val="00A97782"/>
    <w:rsid w:val="00AB0F16"/>
    <w:rsid w:val="00AB6013"/>
    <w:rsid w:val="00AE26B5"/>
    <w:rsid w:val="00B13616"/>
    <w:rsid w:val="00B14C98"/>
    <w:rsid w:val="00B3592D"/>
    <w:rsid w:val="00B42AC4"/>
    <w:rsid w:val="00B54278"/>
    <w:rsid w:val="00B624C8"/>
    <w:rsid w:val="00B6673E"/>
    <w:rsid w:val="00B775D4"/>
    <w:rsid w:val="00BA585C"/>
    <w:rsid w:val="00BC2E7C"/>
    <w:rsid w:val="00BD3F48"/>
    <w:rsid w:val="00BE507A"/>
    <w:rsid w:val="00BF0395"/>
    <w:rsid w:val="00C035E3"/>
    <w:rsid w:val="00C054DC"/>
    <w:rsid w:val="00C16A6F"/>
    <w:rsid w:val="00C24ED4"/>
    <w:rsid w:val="00C2658F"/>
    <w:rsid w:val="00C612B5"/>
    <w:rsid w:val="00C65EB4"/>
    <w:rsid w:val="00C744FF"/>
    <w:rsid w:val="00C81B8F"/>
    <w:rsid w:val="00C84DDD"/>
    <w:rsid w:val="00C93CF1"/>
    <w:rsid w:val="00CF0E76"/>
    <w:rsid w:val="00CF26C0"/>
    <w:rsid w:val="00CF741A"/>
    <w:rsid w:val="00D14563"/>
    <w:rsid w:val="00D1619F"/>
    <w:rsid w:val="00D21E6C"/>
    <w:rsid w:val="00D23DBF"/>
    <w:rsid w:val="00D25B3F"/>
    <w:rsid w:val="00D335F0"/>
    <w:rsid w:val="00D34504"/>
    <w:rsid w:val="00D351A9"/>
    <w:rsid w:val="00D41DAC"/>
    <w:rsid w:val="00D651B1"/>
    <w:rsid w:val="00D717D6"/>
    <w:rsid w:val="00D86E24"/>
    <w:rsid w:val="00D87C48"/>
    <w:rsid w:val="00D90068"/>
    <w:rsid w:val="00DB35EE"/>
    <w:rsid w:val="00DC1004"/>
    <w:rsid w:val="00DC156B"/>
    <w:rsid w:val="00DE183D"/>
    <w:rsid w:val="00DE571A"/>
    <w:rsid w:val="00DF63AF"/>
    <w:rsid w:val="00E06EE6"/>
    <w:rsid w:val="00E259AB"/>
    <w:rsid w:val="00E45AFC"/>
    <w:rsid w:val="00E45F57"/>
    <w:rsid w:val="00E574BA"/>
    <w:rsid w:val="00E9059E"/>
    <w:rsid w:val="00E93462"/>
    <w:rsid w:val="00EA0473"/>
    <w:rsid w:val="00EA7555"/>
    <w:rsid w:val="00EB5F76"/>
    <w:rsid w:val="00EB6926"/>
    <w:rsid w:val="00EC342B"/>
    <w:rsid w:val="00ED0183"/>
    <w:rsid w:val="00ED0776"/>
    <w:rsid w:val="00ED1A2E"/>
    <w:rsid w:val="00ED3309"/>
    <w:rsid w:val="00EE44FF"/>
    <w:rsid w:val="00EE510B"/>
    <w:rsid w:val="00F06131"/>
    <w:rsid w:val="00F32A45"/>
    <w:rsid w:val="00F33129"/>
    <w:rsid w:val="00F62AE3"/>
    <w:rsid w:val="00F656FF"/>
    <w:rsid w:val="00F7378F"/>
    <w:rsid w:val="00F97822"/>
    <w:rsid w:val="00FA621D"/>
    <w:rsid w:val="00FB2B35"/>
    <w:rsid w:val="00FC19C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character" w:customStyle="1" w:styleId="articlecontent">
    <w:name w:val="articlecontent"/>
    <w:basedOn w:val="a0"/>
    <w:rsid w:val="003B216F"/>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1648</Words>
  <Characters>9400</Characters>
  <Application>Microsoft Office Word</Application>
  <DocSecurity>0</DocSecurity>
  <Lines>78</Lines>
  <Paragraphs>22</Paragraphs>
  <ScaleCrop>false</ScaleCrop>
  <Company>微软中国</Company>
  <LinksUpToDate>false</LinksUpToDate>
  <CharactersWithSpaces>11026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10</cp:revision>
  <dcterms:created xsi:type="dcterms:W3CDTF">2017-04-07T03:11:00Z</dcterms:created>
  <dcterms:modified xsi:type="dcterms:W3CDTF">2017-06-28T02:27:00Z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